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书名：我的自然生态图书馆  探寻鸟乐园</w:t>
      </w:r>
    </w:p>
    <w:p>
      <w:r>
        <w:t>作者：袁孝维，邓子菁，王继世</w:t>
      </w:r>
    </w:p>
    <w:p>
      <w:r>
        <w:t>出版社：福州：福建科学技术出版社</w:t>
      </w:r>
    </w:p>
    <w:p>
      <w:r>
        <w:t>出版日期：2017.11</w:t>
      </w:r>
    </w:p>
    <w:p>
      <w:r>
        <w:t>总页数：59</w:t>
      </w:r>
    </w:p>
    <w:p>
      <w:r>
        <w:t>更多请访问教客网: www.jiaokey.com</w:t>
      </w:r>
    </w:p>
    <w:p>
      <w:r>
        <w:t>我的自然生态图书馆  探寻鸟乐园 评论地址：https://www.jiaokey.com/book/detail/14605147.html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