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让幸福来敲门</w:t>
      </w:r>
    </w:p>
    <w:p>
      <w:r>
        <w:rPr>
          <w:rFonts w:ascii="宋体" w:hAnsi="宋体" w:eastAsia="宋体"/>
          <w:sz w:val="24"/>
        </w:rPr>
        <w:t>（新西兰）理查德·韦伯斯特著；苏娜译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让幸福来敲门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（新西兰）理查德·韦伯斯特著；苏娜译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本书出售、求购地址：https://www.jiaokey.com/book/detail/14605144.html</w:t>
      </w:r>
    </w:p>
    <w:p>
      <w:r>
        <w:t>更多相关图书推荐：https://www.jiaokey.com</w:t>
      </w:r>
    </w:p>
    <w:p>
      <w:r>
        <w:t>（新西兰）理查德·韦伯斯特著；苏娜译 其他作品：https://www.jiaokey.com/tag/（新西兰）理查德·韦伯斯特著；苏娜译.html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关键词搜索：https://www.jiaokey.com/tag/让幸福来敲门.html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