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超级猪猪秘密日记  3  海外历险记</w:t>
      </w:r>
    </w:p>
    <w:p>
      <w:r>
        <w:rPr>
          <w:rFonts w:ascii="宋体" w:hAnsi="宋体" w:eastAsia="宋体"/>
          <w:sz w:val="24"/>
        </w:rPr>
        <w:t>（英）艾蒙·斯坦普文图；杨筱艳译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超级猪猪秘密日记  3  海外历险记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（英）艾蒙·斯坦普文图；杨筱艳译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本书出售、求购地址：https://www.jiaokey.com/book/detail/14605139.html</w:t>
      </w:r>
    </w:p>
    <w:p>
      <w:r>
        <w:t>更多相关图书推荐：https://www.jiaokey.com</w:t>
      </w:r>
    </w:p>
    <w:p>
      <w:r>
        <w:t>（英）艾蒙·斯坦普文图；杨筱艳译 其他作品：https://www.jiaokey.com/tag/（英）艾蒙·斯坦普文图；杨筱艳译.html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关键词搜索：https://www.jiaokey.com/tag/超级猪猪秘密日记  3  海外历险记.html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