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流沙刑</w:t>
      </w:r>
    </w:p>
    <w:p>
      <w:r>
        <w:rPr>
          <w:rFonts w:ascii="宋体" w:hAnsi="宋体" w:eastAsia="宋体"/>
          <w:sz w:val="24"/>
        </w:rPr>
        <w:t>（瑞典）莫琳·派森·吉莉特著；郭腾坚译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5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流沙刑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（瑞典）莫琳·派森·吉莉特著；郭腾坚译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本书出售、求购地址：https://www.jiaokey.com/book/detail/14605137.html</w:t>
      </w:r>
    </w:p>
    <w:p>
      <w:r>
        <w:t>更多相关图书推荐：https://www.jiaokey.com</w:t>
      </w:r>
    </w:p>
    <w:p>
      <w:r>
        <w:t>（瑞典）莫琳·派森·吉莉特著；郭腾坚译 其他作品：https://www.jiaokey.com/tag/（瑞典）莫琳·派森·吉莉特著；郭腾坚译.html</w:t>
      </w:r>
    </w:p>
    <w:p>
      <w:r>
        <w:t>北京联合出版公司,2019.05 出版图书：https://www.jiaokey.com/tag/北京联合出版公司,2019.05.html</w:t>
      </w:r>
    </w:p>
    <w:p>
      <w:r>
        <w:t>关键词搜索：https://www.jiaokey.com/tag/长篇小说-瑞典-现代.html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