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书名：党员干部修养手册</w:t>
      </w:r>
    </w:p>
    <w:p>
      <w:r>
        <w:t>作者：成云雷著</w:t>
      </w:r>
    </w:p>
    <w:p>
      <w:r>
        <w:t>出版社：济南:山东人民出版社,2019.02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党员干部修养手册 评论地址：https://www.jiaokey.com/book/detail/14605112.html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