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</w:t>
      </w:r>
    </w:p>
    <w:p>
      <w:r>
        <w:t>作者：（意）恩里卡·克里斯皮诺著；曹夏夏译</w:t>
      </w:r>
    </w:p>
    <w:p>
      <w:r>
        <w:t>出版社：西安:太白文艺出版社,2019.03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凡·高 评论地址：https://www.jiaokey.com/book/detail/14605086.html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