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理解曝光  第4版</w:t>
      </w:r>
    </w:p>
    <w:p>
      <w:r>
        <w:rPr>
          <w:rFonts w:ascii="宋体" w:hAnsi="宋体" w:eastAsia="宋体"/>
          <w:sz w:val="24"/>
        </w:rPr>
        <w:t>（美）布莱恩·彼得森（Bryan Peterson）著；王天雨，陈占军译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理解曝光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（美）布莱恩·彼得森（Bryan Peterson）著；王天雨，陈占军译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本书出售、求购地址：https://www.jiaokey.com/book/detail/14605071.html</w:t>
      </w:r>
    </w:p>
    <w:p>
      <w:r>
        <w:t>更多相关图书推荐：https://www.jiaokey.com</w:t>
      </w:r>
    </w:p>
    <w:p>
      <w:r>
        <w:t>（美）布莱恩·彼得森（Bryan Peterson）著；王天雨，陈占军译 其他作品：https://www.jiaokey.com/tag/（美）布莱恩·彼得森（Bryan Peterson）著；王天雨，陈占军译.html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关键词搜索：https://www.jiaokey.com/tag/理解曝光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