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书名：剑桥国际英语语音教程  美音版  修订版</w:t>
      </w:r>
    </w:p>
    <w:p>
      <w:r>
        <w:t>作者：（英）安·贝克（AnnBaker），（美）莎伦·戈德斯坦著</w:t>
      </w:r>
    </w:p>
    <w:p>
      <w:r>
        <w:t>出版社：北京:北京语言大学出版社,2018.01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剑桥国际英语语音教程  美音版  修订版 评论地址：https://www.jiaokey.com/book/detail/14605005.html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