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书名：所谓理想的实现，就是把生活过成自己喜欢的样子</w:t>
      </w:r>
    </w:p>
    <w:p>
      <w:r>
        <w:t>作者：（日) 铃木大拙著</w:t>
      </w:r>
    </w:p>
    <w:p>
      <w:r>
        <w:t>出版社：太原:北岳文艺出版社,2018.12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所谓理想的实现，就是把生活过成自己喜欢的样子 评论地址：https://www.jiaokey.com/book/detail/14605003.html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