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冰心经典小说集  斯人独憔悴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冰心经典小说集  斯人独憔悴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本书出售、求购地址：https://www.jiaokey.com/book/detail/14604999.html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鹭江出版社 出版图书：https://www.jiaokey.com/tag/鹭江出版社.html</w:t>
      </w:r>
    </w:p>
    <w:p>
      <w:r>
        <w:t>关键词搜索：https://www.jiaokey.com/tag/冰心经典小说集  斯人独憔悴.html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