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林世堂文集  1  语林散叶  写作的故事</w:t>
      </w:r>
    </w:p>
    <w:p>
      <w:r>
        <w:rPr>
          <w:rFonts w:ascii="宋体" w:hAnsi="宋体" w:eastAsia="宋体"/>
          <w:sz w:val="24"/>
        </w:rPr>
        <w:t>林世堂著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4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林世堂文集  1  语林散叶  写作的故事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本书出售、求购地址：https://www.jiaokey.com/book/detail/14604995.html</w:t>
      </w:r>
    </w:p>
    <w:p>
      <w:r>
        <w:t>更多相关图书推荐：https://www.jiaokey.com</w:t>
      </w:r>
    </w:p>
    <w:p>
      <w:r>
        <w:t>林世堂著 其他作品：https://www.jiaokey.com/tag/林世堂著.html</w:t>
      </w:r>
    </w:p>
    <w:p>
      <w:r>
        <w:t>北京:现代出版社,2017.12 出版图书：https://www.jiaokey.com/tag/北京:现代出版社,2017.12.html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