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书名：天文与重力测量</w:t>
      </w:r>
    </w:p>
    <w:p>
      <w:r>
        <w:t>作者:吴向阳，高成发，刘义志，王洪光编著</w:t>
      </w:r>
    </w:p>
    <w:p>
      <w:r>
        <w:t>出版社:东南大学出版社</w:t>
      </w:r>
    </w:p>
    <w:p>
      <w:r>
        <w:t>出版日期：2018.10</w:t>
      </w:r>
    </w:p>
    <w:p>
      <w:r>
        <w:t>总页数：190</w:t>
      </w:r>
    </w:p>
    <w:p>
      <w:r>
        <w:t>更多请访问教客网:www.jiaokey.com</w:t>
      </w:r>
    </w:p>
    <w:p>
      <w:r>
        <w:t>天文与重力测量评论地址：https://www.jiaokey.com/book/detail/14604988.html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