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书名：基于传感网的监测系统关键技术</w:t>
      </w:r>
    </w:p>
    <w:p>
      <w:r>
        <w:t>作者：陈朋朋，孙伯显，赵志军著</w:t>
      </w:r>
    </w:p>
    <w:p>
      <w:r>
        <w:t>出版社：徐州:中国矿业大学出版社,2016.01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基于传感网的监测系统关键技术 评论地址：https://www.jiaokey.com/book/detail/14604976.html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