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中国煤电价格的生成机制及调控政策研究</w:t>
      </w:r>
    </w:p>
    <w:p>
      <w:r>
        <w:rPr>
          <w:rFonts w:ascii="宋体" w:hAnsi="宋体" w:eastAsia="宋体"/>
          <w:sz w:val="24"/>
        </w:rPr>
        <w:t>聂锐，王迪，时如义著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中国煤电价格的生成机制及调控政策研究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聂锐，王迪，时如义著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本书出售、求购地址：https://www.jiaokey.com/book/detail/14604928.html</w:t>
      </w:r>
    </w:p>
    <w:p>
      <w:r>
        <w:t>更多相关图书推荐：https://www.jiaokey.com</w:t>
      </w:r>
    </w:p>
    <w:p>
      <w:r>
        <w:t>聂锐，王迪，时如义著 其他作品：https://www.jiaokey.com/tag/聂锐，王迪，时如义著.html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关键词搜索：https://www.jiaokey.com/tag/中国煤电价格的生成机制及调控政策研究.html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