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历年真题抢分精讲  阅读理解分册  上  2019版</w:t>
      </w:r>
    </w:p>
    <w:p>
      <w:r>
        <w:t>作者：商志主编</w:t>
      </w:r>
    </w:p>
    <w:p>
      <w:r>
        <w:t>出版社：西安:西安交通大学出版社,2018.04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考研英语  1  历年真题抢分精讲  阅读理解分册  上  2019版 评论地址：https://www.jiaokey.com/book/detail/14604860.html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