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书名：主观书  1  我一无所是</w:t>
      </w:r>
    </w:p>
    <w:p>
      <w:r>
        <w:t>作者：闫文盛著</w:t>
      </w:r>
    </w:p>
    <w:p>
      <w:r>
        <w:t>出版社：太原:北岳文艺出版社,2019.01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主观书  1  我一无所是 评论地址：https://www.jiaokey.com/book/detail/14604853.html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