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信息与通信工程专业英语</w:t>
      </w:r>
    </w:p>
    <w:p>
      <w:r>
        <w:rPr>
          <w:rFonts w:ascii="宋体" w:hAnsi="宋体" w:eastAsia="宋体"/>
          <w:sz w:val="24"/>
        </w:rPr>
        <w:t>王桐，姜弢主编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信息与通信工程专业英语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王桐，姜弢主编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本书出售、求购地址：https://www.jiaokey.com/book/detail/14604843.html</w:t>
      </w:r>
    </w:p>
    <w:p>
      <w:r>
        <w:t>更多相关图书推荐：https://www.jiaokey.com</w:t>
      </w:r>
    </w:p>
    <w:p>
      <w:r>
        <w:t>王桐，姜弢主编 其他作品：https://www.jiaokey.com/tag/王桐，姜弢主编.html</w:t>
      </w:r>
    </w:p>
    <w:p>
      <w:r>
        <w:t>哈尔滨工程大学出版社 出版图书：https://www.jiaokey.com/tag/哈尔滨工程大学出版社.html</w:t>
      </w:r>
    </w:p>
    <w:p>
      <w:r>
        <w:t>关键词搜索：https://www.jiaokey.com/tag/信息与通信工程专业英语.html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