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信息科学与电子工程专业英语</w:t>
      </w:r>
    </w:p>
    <w:p>
      <w:r>
        <w:rPr>
          <w:rFonts w:ascii="宋体" w:hAnsi="宋体" w:eastAsia="宋体"/>
          <w:sz w:val="24"/>
        </w:rPr>
        <w:t>吴雅婷，王朔中，黄素娟编著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信息科学与电子工程专业英语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吴雅婷，王朔中，黄素娟编著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本书出售、求购地址：https://www.jiaokey.com/book/detail/14604840.html</w:t>
      </w:r>
    </w:p>
    <w:p>
      <w:r>
        <w:t>更多相关图书推荐：https://www.jiaokey.com</w:t>
      </w:r>
    </w:p>
    <w:p>
      <w:r>
        <w:t>吴雅婷，王朔中，黄素娟编著 其他作品：https://www.jiaokey.com/tag/吴雅婷，王朔中，黄素娟编著.html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关键词搜索：https://www.jiaokey.com/tag/信息科学与电子工程专业英语.html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