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后殖民理论  语境、实践与政治  外国文学研究文库</w:t>
      </w:r>
    </w:p>
    <w:p>
      <w:r>
        <w:rPr>
          <w:rFonts w:ascii="宋体" w:hAnsi="宋体" w:eastAsia="宋体"/>
          <w:sz w:val="24"/>
        </w:rPr>
        <w:t>（英）巴特·穆尔-吉尔伯特（BartMoore-Gilbert）著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后殖民理论  语境、实践与政治  外国文学研究文库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（英）巴特·穆尔-吉尔伯特（BartMoore-Gilbert）著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本书出售、求购地址：https://www.jiaokey.com/book/detail/14604827.html</w:t>
      </w:r>
    </w:p>
    <w:p>
      <w:r>
        <w:t>更多相关图书推荐：https://www.jiaokey.com</w:t>
      </w:r>
    </w:p>
    <w:p>
      <w:r>
        <w:t>（英）巴特·穆尔-吉尔伯特（BartMoore-Gilbert）著 其他作品：https://www.jiaokey.com/tag/（英）巴特·穆尔-吉尔伯特（BartMoore-Gilbert）著.html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关键词搜索：https://www.jiaokey.com/tag/后殖民理论  语境、实践与政治  外国文学研究文库.html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