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书名：图文全解《易经》的智慧</w:t>
      </w:r>
    </w:p>
    <w:p>
      <w:r>
        <w:t>作者：任犀然编</w:t>
      </w:r>
    </w:p>
    <w:p>
      <w:r>
        <w:t>出版社：南昌:江西美术出版社,2018.08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图文全解《易经》的智慧 评论地址：https://www.jiaokey.com/book/detail/14604818.html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