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美工之路淘宝天猫美工一本通  图片后期+视频处理+店铺装修+手机端设计  移动学习版</w:t>
      </w:r>
    </w:p>
    <w:p>
      <w:r>
        <w:rPr>
          <w:rFonts w:ascii="宋体" w:hAnsi="宋体" w:eastAsia="宋体"/>
          <w:sz w:val="24"/>
        </w:rPr>
        <w:t>万晨曦，邱新泉主编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美工之路淘宝天猫美工一本通  图片后期+视频处理+店铺装修+手机端设计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万晨曦，邱新泉主编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本书出售、求购地址：https://www.jiaokey.com/book/detail/14604805.html</w:t>
      </w:r>
    </w:p>
    <w:p>
      <w:r>
        <w:t>更多相关图书推荐：https://www.jiaokey.com</w:t>
      </w:r>
    </w:p>
    <w:p>
      <w:r>
        <w:t>万晨曦，邱新泉主编 其他作品：https://www.jiaokey.com/tag/万晨曦，邱新泉主编.html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关键词搜索：https://www.jiaokey.com/tag/美工之路淘宝天猫美工一本通  图片后期+视频处理+店铺装修+手机端设计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