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书名：布莱森英语简史</w:t>
      </w:r>
    </w:p>
    <w:p>
      <w:r>
        <w:t>作者：（美）比尔·布&lt;font color=Red&gt;莱&lt;/font&gt;森著；曾琳，赵菁译</w:t>
      </w:r>
    </w:p>
    <w:p>
      <w:r>
        <w:t>出版社：北京联合出版公司,2019.03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布莱森英语简史 评论地址：https://www.jiaokey.com/book/detail/14604771.html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