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场景分类  好学好背  实用日语单词大全</w:t>
      </w:r>
    </w:p>
    <w:p>
      <w:r>
        <w:rPr>
          <w:rFonts w:ascii="宋体" w:hAnsi="宋体" w:eastAsia="宋体"/>
          <w:sz w:val="24"/>
        </w:rPr>
        <w:t>（日）鹫津京子，柠檬树日语教学团队合著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场景分类  好学好背  实用日语单词大全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（日）鹫津京子，柠檬树日语教学团队合著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本书出售、求购地址：https://www.jiaokey.com/book/detail/14604749.html</w:t>
      </w:r>
    </w:p>
    <w:p>
      <w:r>
        <w:t>更多相关图书推荐：https://www.jiaokey.com</w:t>
      </w:r>
    </w:p>
    <w:p>
      <w:r>
        <w:t>（日）鹫津京子，柠檬树日语教学团队合著 其他作品：https://www.jiaokey.com/tag/（日）鹫津京子，柠檬树日语教学团队合著.html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关键词搜索：https://www.jiaokey.com/tag/场景分类  好学好背  实用日语单词大全.html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