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牛津社会语言学丛书  交际界位研究  社会语言学视角</w:t>
      </w:r>
    </w:p>
    <w:p>
      <w:r>
        <w:rPr>
          <w:rFonts w:ascii="宋体" w:hAnsi="宋体" w:eastAsia="宋体"/>
          <w:sz w:val="24"/>
        </w:rPr>
        <w:t>（美）亚历山德拉·亚费著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牛津社会语言学丛书  交际界位研究  社会语言学视角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（美）亚历山德拉·亚费著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本书出售、求购地址：https://www.jiaokey.com/book/detail/14604712.html</w:t>
      </w:r>
    </w:p>
    <w:p>
      <w:r>
        <w:t>更多相关图书推荐：https://www.jiaokey.com</w:t>
      </w:r>
    </w:p>
    <w:p>
      <w:r>
        <w:t>（美）亚历山德拉·亚费著 其他作品：https://www.jiaokey.com/tag/（美）亚历山德拉·亚费著.html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关键词搜索：https://www.jiaokey.com/tag/牛津社会语言学丛书  交际界位研究  社会语言学视角.html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