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应用认知语言学  1 理论与语言习得</w:t>
      </w:r>
    </w:p>
    <w:p>
      <w:r>
        <w:rPr>
          <w:rFonts w:ascii="宋体" w:hAnsi="宋体" w:eastAsia="宋体"/>
          <w:sz w:val="24"/>
        </w:rPr>
        <w:t>Martin Pütz，Susanne Niemeier，René Dirven编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应用认知语言学  1 理论与语言习得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Pütz，Susanne Niemeier，René Dirven编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本书出售、求购地址：https://www.jiaokey.com/book/detail/14604708.html</w:t>
      </w:r>
    </w:p>
    <w:p>
      <w:r>
        <w:t>更多相关图书推荐：https://www.jiaokey.com</w:t>
      </w:r>
    </w:p>
    <w:p>
      <w:r>
        <w:t>Martin Pütz，Susanne Niemeier，René Dirven编 其他作品：https://www.jiaokey.com/tag/Martin Pütz，Susanne Niemeier，René Dirven编.html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关键词搜索：https://www.jiaokey.com/tag/应用认知语言学  1 理论与语言习得.html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