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书名：就这样走到了故乡</w:t>
      </w:r>
    </w:p>
    <w:p>
      <w:r>
        <w:t>作者：余光中，梁实秋，林海音等著</w:t>
      </w:r>
    </w:p>
    <w:p>
      <w:r>
        <w:t>出版社：江苏凤凰文艺出版社,2018.11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就这样走到了故乡 评论地址：https://www.jiaokey.com/book/detail/14604676.html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