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新文学选集  第2辑  叶圣陶选集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新文学选集  第2辑  叶圣陶选集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本书出售、求购地址：https://www.jiaokey.com/book/detail/14604674.html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关键词搜索：https://www.jiaokey.com/tag/新文学选集  第2辑  叶圣陶选集.html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