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书名：黑暗的心</w:t>
      </w:r>
    </w:p>
    <w:p>
      <w:r>
        <w:t>作者：约瑟夫·康拉德（Joseph Conrad）著</w:t>
      </w:r>
    </w:p>
    <w:p>
      <w:r>
        <w:t>出版社：上海:上海外语教育出版社,2016.03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黑暗的心 评论地址：https://www.jiaokey.com/book/detail/14604673.html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