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教师的专业素养  第3版</w:t>
      </w:r>
    </w:p>
    <w:p>
      <w:r>
        <w:rPr>
          <w:rFonts w:ascii="宋体" w:hAnsi="宋体" w:eastAsia="宋体"/>
          <w:sz w:val="24"/>
        </w:rPr>
        <w:t>（美）贝丝·赫斯特（BethHurst），金尼·雷丁著；赵家荣译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教师的专业素养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（美）贝丝·赫斯特（BethHurst），金尼·雷丁著；赵家荣译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本书出售、求购地址：https://www.jiaokey.com/book/detail/14604670.html</w:t>
      </w:r>
    </w:p>
    <w:p>
      <w:r>
        <w:t>更多相关图书推荐：https://www.jiaokey.com</w:t>
      </w:r>
    </w:p>
    <w:p>
      <w:r>
        <w:t>（美）贝丝·赫斯特（BethHurst），金尼·雷丁著；赵家荣译 其他作品：https://www.jiaokey.com/tag/（美）贝丝·赫斯特（BethHurst），金尼·雷丁著；赵家荣译.html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关键词搜索：https://www.jiaokey.com/tag/教师的专业素养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