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信任利维坦  英国的税收政治学（1799-1914）</w:t>
      </w:r>
    </w:p>
    <w:p>
      <w:r>
        <w:rPr>
          <w:rFonts w:ascii="宋体" w:hAnsi="宋体" w:eastAsia="宋体"/>
          <w:sz w:val="24"/>
        </w:rPr>
        <w:t>（英）马丁·唐顿（MARTIN DAUNTON）著；魏陆译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信任利维坦  英国的税收政治学（1799-1914）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（英）马丁·唐顿（MARTIN DAUNTON）著；魏陆译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本书出售、求购地址：https://www.jiaokey.com/book/detail/14604668.html</w:t>
      </w:r>
    </w:p>
    <w:p>
      <w:r>
        <w:t>更多相关图书推荐：https://www.jiaokey.com</w:t>
      </w:r>
    </w:p>
    <w:p>
      <w:r>
        <w:t>（英）马丁·唐顿（MARTIN DAUNTON）著；魏陆译 其他作品：https://www.jiaokey.com/tag/（英）马丁·唐顿（MARTIN DAUNTON）著；魏陆译.html</w:t>
      </w:r>
    </w:p>
    <w:p>
      <w:r>
        <w:t>上海财经大学出版社 出版图书：https://www.jiaokey.com/tag/上海财经大学出版社.html</w:t>
      </w:r>
    </w:p>
    <w:p>
      <w:r>
        <w:t>关键词搜索：https://www.jiaokey.com/tag/信任利维坦  英国的税收政治学（1799-1914）.html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