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书名：恋爱小心思  送给心仪女士的礼物  第2版</w:t>
      </w:r>
    </w:p>
    <w:p>
      <w:r>
        <w:t>作者：覃卓颖著</w:t>
      </w:r>
    </w:p>
    <w:p>
      <w:r>
        <w:t>出版社：哈尔滨出版社,2016.10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恋爱小心思  送给心仪女士的礼物  第2版 评论地址：https://www.jiaokey.com/book/detail/14604666.html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