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培训师进阶指南  研讨式工作坊运营手册</w:t>
      </w:r>
    </w:p>
    <w:p>
      <w:r>
        <w:rPr>
          <w:rFonts w:ascii="宋体" w:hAnsi="宋体" w:eastAsia="宋体"/>
          <w:sz w:val="24"/>
        </w:rPr>
        <w:t>（美）罗伯特·乔勒斯（RobertL.Jolles）著；杨洪军，陈秋萍译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培训师进阶指南  研讨式工作坊运营手册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（美）罗伯特·乔勒斯（RobertL.Jolles）著；杨洪军，陈秋萍译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本书出售、求购地址：https://www.jiaokey.com/book/detail/14604665.html</w:t>
      </w:r>
    </w:p>
    <w:p>
      <w:r>
        <w:t>更多相关图书推荐：https://www.jiaokey.com</w:t>
      </w:r>
    </w:p>
    <w:p>
      <w:r>
        <w:t>（美）罗伯特·乔勒斯（RobertL.Jolles）著；杨洪军，陈秋萍译 其他作品：https://www.jiaokey.com/tag/（美）罗伯特·乔勒斯（RobertL.Jolles）著；杨洪军，陈秋萍译.html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关键词搜索：https://www.jiaokey.com/tag/培训师进阶指南  研讨式工作坊运营手册.html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