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书名：爱商  亲和爱的幸福</w:t>
      </w:r>
    </w:p>
    <w:p>
      <w:r>
        <w:t>作者：张华著</w:t>
      </w:r>
    </w:p>
    <w:p>
      <w:r>
        <w:t>出版社：上海:学林出版社,2018.12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爱商  亲和爱的幸福 评论地址：https://www.jiaokey.com/book/detail/14604651.html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