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图解足球实战技术  带球过人</w:t>
      </w:r>
    </w:p>
    <w:p>
      <w:r>
        <w:rPr>
          <w:rFonts w:ascii="宋体" w:hAnsi="宋体" w:eastAsia="宋体"/>
          <w:sz w:val="24"/>
        </w:rPr>
        <w:t>（日）高桥创新出版工坊编著；毛伟，王晓盈译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图解足球实战技术  带球过人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（日）高桥创新出版工坊编著；毛伟，王晓盈译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本书出售、求购地址：https://www.jiaokey.com/book/detail/14604650.html</w:t>
      </w:r>
    </w:p>
    <w:p>
      <w:r>
        <w:t>更多相关图书推荐：https://www.jiaokey.com</w:t>
      </w:r>
    </w:p>
    <w:p>
      <w:r>
        <w:t>（日）高桥创新出版工坊编著；毛伟，王晓盈译 其他作品：https://www.jiaokey.com/tag/（日）高桥创新出版工坊编著；毛伟，王晓盈译.html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关键词搜索：https://www.jiaokey.com/tag/图解足球实战技术  带球过人.html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