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图解足球实战技术  控球70招</w:t>
      </w:r>
    </w:p>
    <w:p>
      <w:r>
        <w:rPr>
          <w:rFonts w:ascii="宋体" w:hAnsi="宋体" w:eastAsia="宋体"/>
          <w:sz w:val="24"/>
        </w:rPr>
        <w:t>（日）高桥创新出版工坊主编；赵冬，毛伟译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图解足球实战技术  控球70招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（日）高桥创新出版工坊主编；赵冬，毛伟译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本书出售、求购地址：https://www.jiaokey.com/book/detail/14604648.html</w:t>
      </w:r>
    </w:p>
    <w:p>
      <w:r>
        <w:t>更多相关图书推荐：https://www.jiaokey.com</w:t>
      </w:r>
    </w:p>
    <w:p>
      <w:r>
        <w:t>（日）高桥创新出版工坊主编；赵冬，毛伟译 其他作品：https://www.jiaokey.com/tag/（日）高桥创新出版工坊主编；赵冬，毛伟译.html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关键词搜索：https://www.jiaokey.com/tag/图解足球实战技术  控球70招.html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