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考研英语核心词汇  语法基础精讲</w:t>
      </w:r>
    </w:p>
    <w:p>
      <w:r>
        <w:rPr>
          <w:rFonts w:ascii="宋体" w:hAnsi="宋体" w:eastAsia="宋体"/>
          <w:sz w:val="24"/>
        </w:rPr>
        <w:t>欧阳栾天，刘建波著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考研英语核心词汇  语法基础精讲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欧阳栾天，刘建波著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本书出售、求购地址：https://www.jiaokey.com/book/detail/14604642.html</w:t>
      </w:r>
    </w:p>
    <w:p>
      <w:r>
        <w:t>更多相关图书推荐：https://www.jiaokey.com</w:t>
      </w:r>
    </w:p>
    <w:p>
      <w:r>
        <w:t>欧阳栾天，刘建波著 其他作品：https://www.jiaokey.com/tag/欧阳栾天，刘建波著.html</w:t>
      </w:r>
    </w:p>
    <w:p>
      <w:r>
        <w:t>中国政法大学出版社 出版图书：https://www.jiaokey.com/tag/中国政法大学出版社.html</w:t>
      </w:r>
    </w:p>
    <w:p>
      <w:r>
        <w:t>关键词搜索：https://www.jiaokey.com/tag/考研英语核心词汇  语法基础精讲.html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