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书名：陈式太极传统49式剑</w:t>
      </w:r>
    </w:p>
    <w:p>
      <w:r>
        <w:t>作者：马畅编著</w:t>
      </w:r>
    </w:p>
    <w:p>
      <w:r>
        <w:t>出版社：成都时代出版社,2014.12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陈式太极传统49式剑 评论地址：https://www.jiaokey.com/book/detail/14604626.html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