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捷进雅思中级教程  学生用书</w:t>
      </w:r>
    </w:p>
    <w:p>
      <w:r>
        <w:rPr>
          <w:rFonts w:ascii="宋体" w:hAnsi="宋体" w:eastAsia="宋体"/>
          <w:sz w:val="24"/>
        </w:rPr>
        <w:t>（英）哈洛斯（Hallows，R.），（英）利斯博厄（Lisboa，M.），（英）昂温（Unwin，M.）编著；咸珊珊译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捷进雅思中级教程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（英）哈洛斯（Hallows，R.），（英）利斯博厄（Lisboa，M.），（英）昂温（Unwin，M.）编著；咸珊珊译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本书出售、求购地址：https://www.jiaokey.com/book/detail/14604624.html</w:t>
      </w:r>
    </w:p>
    <w:p>
      <w:r>
        <w:t>更多相关图书推荐：https://www.jiaokey.com</w:t>
      </w:r>
    </w:p>
    <w:p>
      <w:r>
        <w:t>（英）哈洛斯（Hallows，R.），（英）利斯博厄（Lisboa，M.），（英）昂温（Unwin，M.）编著；咸珊珊译 其他作品：https://www.jiaokey.com/tag/（英）哈洛斯（Hallows，R.），（英）利斯博厄（Lisboa，M.），（英）昂温（Unwin，M.）编著；咸珊珊译.html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关键词搜索：https://www.jiaokey.com/tag/捷进雅思中级教程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