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书名：适情雅趣赏析  下</w:t>
      </w:r>
    </w:p>
    <w:p>
      <w:r>
        <w:t>作者：陈钢编著</w:t>
      </w:r>
    </w:p>
    <w:p>
      <w:r>
        <w:t>出版社：中山大学出版社,2019.04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适情雅趣赏析  下 评论地址：https://www.jiaokey.com/book/detail/14604608.html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