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9分达人  雅思阅读真题还原解析  6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9分达人  雅思阅读真题还原解析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本书出售、求购地址：https://www.jiaokey.com/book/detail/14604599.html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关键词搜索：https://www.jiaokey.com/tag/9分达人  雅思阅读真题还原解析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