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书名：博古通今学汉语丛书  名句101</w:t>
      </w:r>
    </w:p>
    <w:p>
      <w:r>
        <w:t>作者：蔡希勤编著；韩芙芸翻译</w:t>
      </w:r>
    </w:p>
    <w:p>
      <w:r>
        <w:t>出版社：北京:华语教学出版社,2017.03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博古通今学汉语丛书  名句101 评论地址：https://www.jiaokey.com/book/detail/14604595.html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