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计算机辅助普通话水平测试训练与应试指导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计算机辅助普通话水平测试训练与应试指导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本书出售、求购地址：https://www.jiaokey.com/book/detail/14604583.html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关键词搜索：https://www.jiaokey.com/tag/计算机辅助普通话水平测试训练与应试指导.html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