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书名：决胜60秒  化繁为简的管理智慧</w:t>
      </w:r>
    </w:p>
    <w:p>
      <w:r>
        <w:t>作者:（美）迈克·格林（Mike Greene）著；江文宇译</w:t>
      </w:r>
    </w:p>
    <w:p>
      <w:r>
        <w:t>出版社:北京:中国商业出版社,2017.12</w:t>
      </w:r>
    </w:p>
    <w:p>
      <w:r>
        <w:t>出版日期：</w:t>
      </w:r>
    </w:p>
    <w:p>
      <w:r>
        <w:t>总页数：203</w:t>
      </w:r>
    </w:p>
    <w:p>
      <w:r>
        <w:t>更多请访问教客网:www.jiaokey.com</w:t>
      </w:r>
    </w:p>
    <w:p>
      <w:r>
        <w:t>决胜60秒  化繁为简的管理智慧评论地址：https://www.jiaokey.com/book/detail/14604575.html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