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歌德证书B1备考指南  新题型版</w:t>
      </w:r>
    </w:p>
    <w:p>
      <w:r>
        <w:rPr>
          <w:rFonts w:ascii="宋体" w:hAnsi="宋体" w:eastAsia="宋体"/>
          <w:sz w:val="24"/>
        </w:rPr>
        <w:t>（德）盖尔伯斯（Johannes Gerbes）编；樊荣翻译改编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歌德证书B1备考指南  新题型版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（德）盖尔伯斯（Johannes Gerbes）编；樊荣翻译改编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本书出售、求购地址：https://www.jiaokey.com/book/detail/14604539.html</w:t>
      </w:r>
    </w:p>
    <w:p>
      <w:r>
        <w:t>更多相关图书推荐：https://www.jiaokey.com</w:t>
      </w:r>
    </w:p>
    <w:p>
      <w:r>
        <w:t>（德）盖尔伯斯（Johannes Gerbes）编；樊荣翻译改编 其他作品：https://www.jiaokey.com/tag/（德）盖尔伯斯（Johannes Gerbes）编；樊荣翻译改编.html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关键词搜索：https://www.jiaokey.com/tag/歌德证书B1备考指南  新题型版.html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