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书名：大学学术英语  读写教程  上  学生用书</w:t>
      </w:r>
    </w:p>
    <w:p>
      <w:r>
        <w:t>作者：杰西卡·威廉姆斯（JESSICAWILLIAMS）等著</w:t>
      </w:r>
    </w:p>
    <w:p>
      <w:r>
        <w:t>出版社：上海:上海外语教育出版社,2018.09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大学学术英语  读写教程  上  学生用书 评论地址：https://www.jiaokey.com/book/detail/14604502.html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