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书名：西湖景点故事  运木古井  绘本版</w:t>
      </w:r>
    </w:p>
    <w:p>
      <w:r>
        <w:t>作者：朱承斌文；施大畏绘</w:t>
      </w:r>
    </w:p>
    <w:p>
      <w:r>
        <w:t>出版社：杭州:浙江人民美术出版社,2016.06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西湖景点故事  运木古井  绘本版 评论地址：https://www.jiaokey.com/book/detail/14604497.html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