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书名：西湖景点故事  三潭印月  绘本版</w:t>
      </w:r>
    </w:p>
    <w:p>
      <w:r>
        <w:t>作者：徐飞文；吴山明绘</w:t>
      </w:r>
    </w:p>
    <w:p>
      <w:r>
        <w:t>出版社：杭州:浙江人民美术出版社,2016.06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西湖景点故事  三潭印月  绘本版 评论地址：https://www.jiaokey.com/book/detail/14604495.html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