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书名：数字中国  智慧城市高质量案例精选</w:t>
      </w:r>
    </w:p>
    <w:p>
      <w:r>
        <w:t>作者：徐振强，李有增编著</w:t>
      </w:r>
    </w:p>
    <w:p>
      <w:r>
        <w:t>出版社：中国质检出版社,2019.03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数字中国  智慧城市高质量案例精选 评论地址：https://www.jiaokey.com/book/detail/14604479.html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