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书名：从头到脚306个疾病求救信号</w:t>
      </w:r>
    </w:p>
    <w:p>
      <w:r>
        <w:t>作者:王强虎编著</w:t>
      </w:r>
    </w:p>
    <w:p>
      <w:r>
        <w:t>出版社:金盾出版社</w:t>
      </w:r>
    </w:p>
    <w:p>
      <w:r>
        <w:t>出版日期：2011.08</w:t>
      </w:r>
    </w:p>
    <w:p>
      <w:r>
        <w:t>总页数：222</w:t>
      </w:r>
    </w:p>
    <w:p>
      <w:r>
        <w:t>更多请访问教客网:www.jiaokey.com</w:t>
      </w:r>
    </w:p>
    <w:p>
      <w:r>
        <w:t>从头到脚306个疾病求救信号评论地址：https://www.jiaokey.com/book/detail/14604470.html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