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硕士学位研究生入学资格考试指南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本书出售、求购地址：https://www.jiaokey.com/book/detail/14604461.html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关键词搜索：https://www.jiaokey.com/tag/硕士学位研究生入学资格考试指南.html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